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CATACLYSM The North-South Conflict of 1987</w:t>
      </w:r>
    </w:p>
    <w:p>
      <w:r>
        <w:rPr>
          <w:rFonts w:ascii="宋体" w:hAnsi="宋体" w:eastAsia="宋体"/>
          <w:sz w:val="24"/>
        </w:rPr>
        <w:t>WILLIAM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CATACLYSM The North-South Conflict of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SIDGWICK AND JACKSON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本书出售、求购地址：https://www.jiaokey.com/book/detail/40052250.html</w:t>
      </w:r>
    </w:p>
    <w:p>
      <w:r>
        <w:t>更多相关图书推荐：https://www.jiaokey.com</w:t>
      </w:r>
    </w:p>
    <w:p>
      <w:r>
        <w:t>WILLIAM CLARK 其他作品：https://www.jiaokey.com/tag/WILLIAM CLARK.html</w:t>
      </w:r>
    </w:p>
    <w:p>
      <w:r>
        <w:t>SIDGWICK AND JACKSON 出版图书：https://www.jiaokey.com/tag/SIDGWICK AND JACKSON.html</w:t>
      </w:r>
    </w:p>
    <w:p>
      <w:r>
        <w:t>关键词搜索：https://www.jiaokey.com/tag/CATACLYSM The North-South Conflict of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