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About Global Investing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About Global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本书出售、求购地址：https://www.jiaokey.com/book/detail/40052249.html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关键词搜索：https://www.jiaokey.com/tag/All About Global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