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Maintenance of International Security A Challenge To Be Met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Maintenance of International Security A Challenge To Be 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本书出售、求购地址：https://www.jiaokey.com/book/detail/40052224.html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United Nations and the Maintenance of International Security A Challenge To Be 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