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Security Council and the Arab-lsraeli 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Security Council and the Arab-lsraeli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本书出售、求购地址：https://www.jiaokey.com/book/detail/40052210.html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关键词搜索：https://www.jiaokey.com/tag/The Security Council and the Arab-lsraeli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