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Hard Choices Moral Dilemmas in Humanitarian Intervention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Hard Choices Moral Dilemmas in Humanitarian Intervention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本书出售、求购地址：https://www.jiaokey.com/book/detail/40052189.html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 出版图书：https://www.jiaokey.com/tag/INC.html</w:t>
      </w:r>
    </w:p>
    <w:p>
      <w:r>
        <w:t>关键词搜索：https://www.jiaokey.com/tag/Hard Choices Moral Dilemmas in Humanitarian Intervention.html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