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Naval Cooperation and Foreign Policy into the 21st Century</w:t>
      </w:r>
    </w:p>
    <w:p>
      <w:r>
        <w:rPr>
          <w:rFonts w:ascii="宋体" w:hAnsi="宋体" w:eastAsia="宋体"/>
          <w:sz w:val="24"/>
        </w:rPr>
        <w:t>FRED W.CRICKARD  PAUL T.MITCHELL and KATHERINE 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Naval Cooperation and Foreign Policy into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W.CRICKARD  PAUL T.MITCHELL and KATHERINE 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本书出售、求购地址：https://www.jiaokey.com/book/detail/40052177.html</w:t>
      </w:r>
    </w:p>
    <w:p>
      <w:r>
        <w:t>更多相关图书推荐：https://www.jiaokey.com</w:t>
      </w:r>
    </w:p>
    <w:p>
      <w:r>
        <w:t>FRED W.CRICKARD  PAUL T.MITCHELL and KATHERINE ORR 其他作品：https://www.jiaokey.com/tag/FRED W.CRICKARD  PAUL T.MITCHELL and KATHERINE ORR.html</w:t>
      </w:r>
    </w:p>
    <w:p>
      <w:r>
        <w:t>Ashgate 出版图书：https://www.jiaokey.com/tag/Ashgate.html</w:t>
      </w:r>
    </w:p>
    <w:p>
      <w:r>
        <w:t>关键词搜索：https://www.jiaokey.com/tag/Multinational Naval Cooperation and Foreign Policy into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