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HUMANITARIAN CHALLENGES AND INTERVENTION World Politics and the Dilemmas of Help</w:t>
      </w:r>
    </w:p>
    <w:p>
      <w:r>
        <w:rPr>
          <w:rFonts w:ascii="宋体" w:hAnsi="宋体" w:eastAsia="宋体"/>
          <w:sz w:val="24"/>
        </w:rPr>
        <w:t>Thomas G.Weiss and Cindy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HUMANITARIAN CHALLENGES AND INTERVENTION World Politics and the Dilemmas of Help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G.Weiss and Cindy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本书出售、求购地址：https://www.jiaokey.com/book/detail/40052175.html</w:t>
      </w:r>
    </w:p>
    <w:p>
      <w:r>
        <w:t>更多相关图书推荐：https://www.jiaokey.com</w:t>
      </w:r>
    </w:p>
    <w:p>
      <w:r>
        <w:t>Thomas G.Weiss and Cindy Collins 其他作品：https://www.jiaokey.com/tag/Thomas G.Weiss and Cindy Collins.html</w:t>
      </w:r>
    </w:p>
    <w:p>
      <w:r>
        <w:t>WESTVIEWPRESS 出版图书：https://www.jiaokey.com/tag/WESTVIEWPRESS.html</w:t>
      </w:r>
    </w:p>
    <w:p>
      <w:r>
        <w:t>关键词搜索：https://www.jiaokey.com/tag/HUMANITARIAN CHALLENGES AND INTERVENTION World Politics and the Dilemmas of Help.html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