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FROM DEBT The Reappropriation of Development through Financial Self-reliance</w:t>
      </w:r>
    </w:p>
    <w:p>
      <w:r>
        <w:rPr>
          <w:rFonts w:ascii="宋体" w:hAnsi="宋体" w:eastAsia="宋体"/>
          <w:sz w:val="24"/>
        </w:rPr>
        <w:t>Jacques B.Gelinas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FROM DEBT The Reappropriation of Development through Financial Self-reliance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B.Gelinas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本书出售、求购地址：https://www.jiaokey.com/book/detail/40052165.html</w:t>
      </w:r>
    </w:p>
    <w:p>
      <w:r>
        <w:t>更多相关图书推荐：https://www.jiaokey.com</w:t>
      </w:r>
    </w:p>
    <w:p>
      <w:r>
        <w:t>Jacques B.Gelinas 其他作品：https://www.jiaokey.com/tag/Jacques B.Gelinas.html</w:t>
      </w:r>
    </w:p>
    <w:p>
      <w:r>
        <w:t>University Press Ltd 出版图书：https://www.jiaokey.com/tag/University Press Ltd.html</w:t>
      </w:r>
    </w:p>
    <w:p>
      <w:r>
        <w:t>关键词搜索：https://www.jiaokey.com/tag/FREEDOM FROM DEBT The Reappropriation of Development through Financial Self-reliance.html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