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and Developing Countries The Challenges of Globalization</w:t>
      </w:r>
    </w:p>
    <w:p>
      <w:r>
        <w:rPr>
          <w:rFonts w:ascii="宋体" w:hAnsi="宋体" w:eastAsia="宋体"/>
          <w:sz w:val="24"/>
        </w:rPr>
        <w:t>Carol Cosgrove-Sacks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and Developing Countries The Challenges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Cosgrove-Sacks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本书出售、求购地址：https://www.jiaokey.com/book/detail/40052164.html</w:t>
      </w:r>
    </w:p>
    <w:p>
      <w:r>
        <w:t>更多相关图书推荐：https://www.jiaokey.com</w:t>
      </w:r>
    </w:p>
    <w:p>
      <w:r>
        <w:t>Carol Cosgrove-Sacks 其他作品：https://www.jiaokey.com/tag/Carol Cosgrove-Sacks.html</w:t>
      </w:r>
    </w:p>
    <w:p>
      <w:r>
        <w:t>MACMILLAN PRESS LTD 出版图书：https://www.jiaokey.com/tag/MACMILLAN PRESS LTD.html</w:t>
      </w:r>
    </w:p>
    <w:p>
      <w:r>
        <w:t>关键词搜索：https://www.jiaokey.com/tag/The European Union and Developing Countries The Challenges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