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Conflict in the 21st Century Regional Futures and U.S. Strategy</w:t>
      </w:r>
    </w:p>
    <w:p>
      <w:r>
        <w:rPr>
          <w:rFonts w:ascii="宋体" w:hAnsi="宋体" w:eastAsia="宋体"/>
          <w:sz w:val="24"/>
        </w:rPr>
        <w:t>Zalmay Khalilzad Ian O.Lesser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Conflict in the 21st Century Regional Futures and U.S.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Zalmay Khalilzad Ian O.Lesser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Project AIR FORCE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本书出售、求购地址：https://www.jiaokey.com/book/detail/40052160.html</w:t>
      </w:r>
    </w:p>
    <w:p>
      <w:r>
        <w:t>更多相关图书推荐：https://www.jiaokey.com</w:t>
      </w:r>
    </w:p>
    <w:p>
      <w:r>
        <w:t>Zalmay Khalilzad Ian O.Lesser 其他作品：https://www.jiaokey.com/tag/Zalmay Khalilzad Ian O.Lesser.html</w:t>
      </w:r>
    </w:p>
    <w:p>
      <w:r>
        <w:t>Project AIR FORCE 出版图书：https://www.jiaokey.com/tag/Project AIR FORCE.html</w:t>
      </w:r>
    </w:p>
    <w:p>
      <w:r>
        <w:t>关键词搜索：https://www.jiaokey.com/tag/Sources of Conflict in the 21st Century Regional Futures and U.S.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