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Kinder and Gentler Tyranny Illusions of a New World Order</w:t>
      </w:r>
    </w:p>
    <w:p>
      <w:r>
        <w:rPr>
          <w:rFonts w:ascii="宋体" w:hAnsi="宋体" w:eastAsia="宋体"/>
          <w:sz w:val="24"/>
        </w:rPr>
        <w:t>D.Michael Rivage-Seul and Marguerite K.Rivage-Seul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Kinder and Gentler Tyranny Illusions of a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D.Michael Rivage-Seul and Marguerite K.Rivage-Seul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本书出售、求购地址：https://www.jiaokey.com/book/detail/40052146.html</w:t>
      </w:r>
    </w:p>
    <w:p>
      <w:r>
        <w:t>更多相关图书推荐：https://www.jiaokey.com</w:t>
      </w:r>
    </w:p>
    <w:p>
      <w:r>
        <w:t>D.Michael Rivage-Seul and Marguerite K.Rivage-Seul 其他作品：https://www.jiaokey.com/tag/D.Michael Rivage-Seul and Marguerite K.Rivage-Seul.html</w:t>
      </w:r>
    </w:p>
    <w:p>
      <w:r>
        <w:t>PRAEGER 出版图书：https://www.jiaokey.com/tag/PRAEGER.html</w:t>
      </w:r>
    </w:p>
    <w:p>
      <w:r>
        <w:t>关键词搜索：https://www.jiaokey.com/tag/A Kinder and Gentler Tyranny Illusions of a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