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HONG KONG UNIT TRUST YEARBOOK 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HONG KONG UNIT TRUST YEARBOOK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本书出售、求购地址：https://www.jiaokey.com/book/detail/40052130.html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HONG KONG UNIT TRUST YEARBOOK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