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暗杀  各国政府要人を龚つた冲击のテロジ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暗杀  各国政府要人を龚つた冲击のテロジ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サンケイ编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本书出售、求购地址：https://www.jiaokey.com/book/detail/40052091.html</w:t>
      </w:r>
    </w:p>
    <w:p>
      <w:r>
        <w:t>更多相关图书推荐：https://www.jiaokey.com</w:t>
      </w:r>
    </w:p>
    <w:p>
      <w:r>
        <w:t>サンケイ编 出版图书：https://www.jiaokey.com/tag/サンケイ编.html</w:t>
      </w:r>
    </w:p>
    <w:p>
      <w:r>
        <w:t>关键词搜索：https://www.jiaokey.com/tag/暗杀  各国政府要人を龚つた冲击のテロジ.html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