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书名：超能力の秘密</w:t>
      </w:r>
    </w:p>
    <w:p>
      <w:r>
        <w:t>作者：ジナ·サ一ミナラ著</w:t>
      </w:r>
    </w:p>
    <w:p>
      <w:r>
        <w:t>出版社：株式会社  たま</w:t>
      </w:r>
    </w:p>
    <w:p>
      <w:r>
        <w:t>出版日期：昭和52年20月</w:t>
      </w:r>
    </w:p>
    <w:p>
      <w:r>
        <w:t>总页数：334</w:t>
      </w:r>
    </w:p>
    <w:p>
      <w:r>
        <w:t>更多请访问教客网: www.jiaokey.com</w:t>
      </w:r>
    </w:p>
    <w:p>
      <w:r>
        <w:t>超能力の秘密 评论地址：https://www.jiaokey.com/book/detail/40052050.html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