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军事卫星大作战  宇宙战争は间近に迫っている</w:t>
      </w:r>
    </w:p>
    <w:p>
      <w:r>
        <w:rPr>
          <w:rFonts w:ascii="宋体" w:hAnsi="宋体" w:eastAsia="宋体"/>
          <w:sz w:val="24"/>
        </w:rPr>
        <w:t>篠原宏  江村仪郎著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军事卫星大作战  宇宙战争は间近に迫っている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篠原宏  江村仪郎著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本书出售、求购地址：https://www.jiaokey.com/book/detail/40052041.html</w:t>
      </w:r>
    </w:p>
    <w:p>
      <w:r>
        <w:t>更多相关图书推荐：https://www.jiaokey.com</w:t>
      </w:r>
    </w:p>
    <w:p>
      <w:r>
        <w:t>篠原宏  江村仪郎著 其他作品：https://www.jiaokey.com/tag/篠原宏  江村仪郎著.html</w:t>
      </w:r>
    </w:p>
    <w:p>
      <w:r>
        <w:t>株式会社  朝日ソノラマ 出版图书：https://www.jiaokey.com/tag/株式会社  朝日ソノラマ.html</w:t>
      </w:r>
    </w:p>
    <w:p>
      <w:r>
        <w:t>关键词搜索：https://www.jiaokey.com/tag/军事卫星大作战  宇宙战争は间近に迫っている.html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