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国际情报磨擦  日本情报が手に入らない</w:t>
      </w:r>
    </w:p>
    <w:p>
      <w:r>
        <w:rPr>
          <w:rFonts w:ascii="宋体" w:hAnsi="宋体" w:eastAsia="宋体"/>
          <w:sz w:val="24"/>
        </w:rPr>
        <w:t>宫川隆泰  三轮真木子著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国际情报磨擦  日本情报が手に入らない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宫川隆泰  三轮真木子著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本书出售、求购地址：https://www.jiaokey.com/book/detail/40052027.html</w:t>
      </w:r>
    </w:p>
    <w:p>
      <w:r>
        <w:t>更多相关图书推荐：https://www.jiaokey.com</w:t>
      </w:r>
    </w:p>
    <w:p>
      <w:r>
        <w:t>宫川隆泰  三轮真木子著 其他作品：https://www.jiaokey.com/tag/宫川隆泰  三轮真木子著.html</w:t>
      </w:r>
    </w:p>
    <w:p>
      <w:r>
        <w:t>日本经济新闻社 出版图书：https://www.jiaokey.com/tag/日本经济新闻社.html</w:t>
      </w:r>
    </w:p>
    <w:p>
      <w:r>
        <w:t>关键词搜索：https://www.jiaokey.com/tag/国际情报磨擦  日本情报が手に入らない.html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