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Goma  Books  1983年の恐怖  迫りくる日本の危机を警告する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Goma  Books  1983年の恐怖  迫りくる日本の危机を警告する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ごま书店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本书出售、求购地址：https://www.jiaokey.com/book/detail/40052021.html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株式会社  ごま书店 出版图书：https://www.jiaokey.com/tag/株式会社  ごま书店.html</w:t>
      </w:r>
    </w:p>
    <w:p>
      <w:r>
        <w:t>关键词搜索：https://www.jiaokey.com/tag/Goma  Books  1983年の恐怖  迫りくる日本の危机を警告する.html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