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书名：市民社会の平和と安全</w:t>
      </w:r>
    </w:p>
    <w:p>
      <w:r>
        <w:t>作者：小野修著</w:t>
      </w:r>
    </w:p>
    <w:p>
      <w:r>
        <w:t>出版社：株式会社  昭和堂</w:t>
      </w:r>
    </w:p>
    <w:p>
      <w:r>
        <w:t>出版日期：昭和55年12月</w:t>
      </w:r>
    </w:p>
    <w:p>
      <w:r>
        <w:t>总页数：294</w:t>
      </w:r>
    </w:p>
    <w:p>
      <w:r>
        <w:t>更多请访问教客网: www.jiaokey.com</w:t>
      </w:r>
    </w:p>
    <w:p>
      <w:r>
        <w:t>市民社会の平和と安全 评论地址：https://www.jiaokey.com/book/detail/40051996.html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