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大谋略·一九八×年夏  日ソ决战の×デ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大谋略·一九八×年夏  日ソ决战の×デ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村上薰著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本书出售、求购地址：https://www.jiaokey.com/book/detail/40051985.html</w:t>
      </w:r>
    </w:p>
    <w:p>
      <w:r>
        <w:t>更多相关图书推荐：https://www.jiaokey.com</w:t>
      </w:r>
    </w:p>
    <w:p>
      <w:r>
        <w:t>村上薰著 出版图书：https://www.jiaokey.com/tag/村上薰著.html</w:t>
      </w:r>
    </w:p>
    <w:p>
      <w:r>
        <w:t>关键词搜索：https://www.jiaokey.com/tag/大谋略·一九八×年夏  日ソ决战の×デ.html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