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世界经济三国志  霸权の150年  （上册）</w:t>
      </w:r>
    </w:p>
    <w:p>
      <w:r>
        <w:rPr>
          <w:rFonts w:ascii="宋体" w:hAnsi="宋体" w:eastAsia="宋体"/>
          <w:sz w:val="24"/>
        </w:rPr>
        <w:t>朝日ジャ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世界经济三国志  霸权の150年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朝日ジャ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ナル著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本书出售、求购地址：https://www.jiaokey.com/book/detail/40051976.html</w:t>
      </w:r>
    </w:p>
    <w:p>
      <w:r>
        <w:t>更多相关图书推荐：https://www.jiaokey.com</w:t>
      </w:r>
    </w:p>
    <w:p>
      <w:r>
        <w:t>朝日ジャ 其他作品：https://www.jiaokey.com/tag/朝日ジャ.html</w:t>
      </w:r>
    </w:p>
    <w:p>
      <w:r>
        <w:t>ナル著 出版图书：https://www.jiaokey.com/tag/ナル著.html</w:t>
      </w:r>
    </w:p>
    <w:p>
      <w:r>
        <w:t>关键词搜索：https://www.jiaokey.com/tag/世界经济三国志  霸权の150年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