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第三次世界大战  続·日本篇  ミンスク出击す！</w:t>
      </w:r>
    </w:p>
    <w:p>
      <w:r>
        <w:rPr>
          <w:rFonts w:ascii="宋体" w:hAnsi="宋体" w:eastAsia="宋体"/>
          <w:sz w:val="24"/>
        </w:rPr>
        <w:t>久留岛龙夫と  军事研究グル一プ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第三次世界大战  続·日本篇  ミンスク出击す！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久留岛龙夫と  军事研究グル一プ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二见书房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本书出售、求购地址：https://www.jiaokey.com/book/detail/40051925.html</w:t>
      </w:r>
    </w:p>
    <w:p>
      <w:r>
        <w:t>更多相关图书推荐：https://www.jiaokey.com</w:t>
      </w:r>
    </w:p>
    <w:p>
      <w:r>
        <w:t>久留岛龙夫と  军事研究グル一プ 其他作品：https://www.jiaokey.com/tag/久留岛龙夫と  军事研究グル一プ.html</w:t>
      </w:r>
    </w:p>
    <w:p>
      <w:r>
        <w:t>株式会社  二见书房 出版图书：https://www.jiaokey.com/tag/株式会社  二见书房.html</w:t>
      </w:r>
    </w:p>
    <w:p>
      <w:r>
        <w:t>关键词搜索：https://www.jiaokey.com/tag/第三次世界大战  続·日本篇  ミンスク出击す！.html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