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1984-85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1984-85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本书出售、求购地址：https://www.jiaokey.com/book/detail/40051863.html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1984-85.html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