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From Revolution Through Reform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From Revolution Through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本书出售、求购地址：https://www.jiaokey.com/book/detail/40051847.html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关键词搜索：https://www.jiaokey.com/tag/China From Revolution Through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