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INNOVATION IN JAPAN  Policy and management for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INNOVATION IN JAPAN  Policy and management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本书出售、求购地址：https://www.jiaokey.com/book/detail/40051845.html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关键词搜索：https://www.jiaokey.com/tag/TECHNOLOGY AND INNOVATION IN JAPAN  Policy and management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