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THE ASIA PACIFIC ECONOMY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THE ASIA PACIFIC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本书出售、求购地址：https://www.jiaokey.com/book/detail/40051824.html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关键词搜索：https://www.jiaokey.com/tag/CHINA AND THE ASIA PACIFIC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