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CORRUPTION in Asia  Causes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CORRUPTION in Asia 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本书出售、求购地址：https://www.jiaokey.com/book/detail/40051807.html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关键词搜索：https://www.jiaokey.com/tag/Fighting CORRUPTION in Asia 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