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REMADE IN AMERICA  How Asia Will Change Because America Boomed</w:t>
      </w:r>
    </w:p>
    <w:p>
      <w:r>
        <w:rPr>
          <w:rFonts w:ascii="宋体" w:hAnsi="宋体" w:eastAsia="宋体"/>
          <w:sz w:val="24"/>
        </w:rPr>
        <w:t>JIM ROHWER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REMADE IN AMERICA  How Asia Will Change Because America Boomed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ROHWER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CROWN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本书出售、求购地址：https://www.jiaokey.com/book/detail/40051800.html</w:t>
      </w:r>
    </w:p>
    <w:p>
      <w:r>
        <w:t>更多相关图书推荐：https://www.jiaokey.com</w:t>
      </w:r>
    </w:p>
    <w:p>
      <w:r>
        <w:t>JIM ROHWER 其他作品：https://www.jiaokey.com/tag/JIM ROHWER.html</w:t>
      </w:r>
    </w:p>
    <w:p>
      <w:r>
        <w:t>CROWN BUSINESS 出版图书：https://www.jiaokey.com/tag/CROWN BUSINESS.html</w:t>
      </w:r>
    </w:p>
    <w:p>
      <w:r>
        <w:t>关键词搜索：https://www.jiaokey.com/tag/REMADE IN AMERICA  How Asia Will Change Because America Boomed.html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