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QUESTIONING GEOPOLITICS  Political Projects in a Changing World-System</w:t>
      </w:r>
    </w:p>
    <w:p>
      <w:r>
        <w:rPr>
          <w:rFonts w:ascii="宋体" w:hAnsi="宋体" w:eastAsia="宋体"/>
          <w:sz w:val="24"/>
        </w:rPr>
        <w:t>Georgi M.Derluguian and Scott L.Greer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QUESTIONING GEOPOLITICS  Political Projects in a Changing World-System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Georgi M.Derluguian and Scott L.Greer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本书出售、求购地址：https://www.jiaokey.com/book/detail/40051763.html</w:t>
      </w:r>
    </w:p>
    <w:p>
      <w:r>
        <w:t>更多相关图书推荐：https://www.jiaokey.com</w:t>
      </w:r>
    </w:p>
    <w:p>
      <w:r>
        <w:t>Georgi M.Derluguian and Scott L.Greer 其他作品：https://www.jiaokey.com/tag/Georgi M.Derluguian and Scott L.Greer.html</w:t>
      </w:r>
    </w:p>
    <w:p>
      <w:r>
        <w:t>GREENWOOD PRESS 出版图书：https://www.jiaokey.com/tag/GREENWOOD PRESS.html</w:t>
      </w:r>
    </w:p>
    <w:p>
      <w:r>
        <w:t>关键词搜索：https://www.jiaokey.com/tag/QUESTIONING GEOPOLITICS  Political Projects in a Changing World-System.html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