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ENIGMA OF JAPANESE POWER  People and Politics in a Stateless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ENIGMA OF JAPANESE POWER  People and Politics in a Stateless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本书出售、求购地址：https://www.jiaokey.com/book/detail/40051747.html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ENIGMA OF JAPANESE POWER  People and Politics in a Stateless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