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Management in America and Britain  Revelation or Requiem for Western Industrial Democracy</w:t>
      </w:r>
    </w:p>
    <w:p>
      <w:r>
        <w:rPr>
          <w:rFonts w:ascii="宋体" w:hAnsi="宋体" w:eastAsia="宋体"/>
          <w:sz w:val="24"/>
        </w:rPr>
        <w:t>DONALD DUNCAN GORDON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Management in America and Britain  Revelation or Requiem for Western Industrial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DUNCAN GORDON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本书出售、求购地址：https://www.jiaokey.com/book/detail/40051738.html</w:t>
      </w:r>
    </w:p>
    <w:p>
      <w:r>
        <w:t>更多相关图书推荐：https://www.jiaokey.com</w:t>
      </w:r>
    </w:p>
    <w:p>
      <w:r>
        <w:t>DONALD DUNCAN GORDON PH.D 其他作品：https://www.jiaokey.com/tag/DONALD DUNCAN GORDON PH.D.html</w:t>
      </w:r>
    </w:p>
    <w:p>
      <w:r>
        <w:t>AVEBURY 出版图书：https://www.jiaokey.com/tag/AVEBURY.html</w:t>
      </w:r>
    </w:p>
    <w:p>
      <w:r>
        <w:t>关键词搜索：https://www.jiaokey.com/tag/Japanese Management in America and Britain  Revelation or Requiem for Western Industrial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