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JAPANESE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JAPANESE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本书出售、求购地址：https://www.jiaokey.com/book/detail/40051735.html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关键词搜索：https://www.jiaokey.com/tag/STRUCTURE OF JAPANESE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