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Information Revolution and International Security</w:t>
      </w:r>
    </w:p>
    <w:p>
      <w:r>
        <w:rPr>
          <w:rFonts w:ascii="宋体" w:hAnsi="宋体" w:eastAsia="宋体"/>
          <w:sz w:val="24"/>
        </w:rPr>
        <w:t>Ruan Henry and C.Edward Peartree  Joseph S.Nye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Information Revolution and International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Ruan Henry and C.Edward Peartree  Joseph S.Nye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CSIS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本书出售、求购地址：https://www.jiaokey.com/book/detail/40051717.html</w:t>
      </w:r>
    </w:p>
    <w:p>
      <w:r>
        <w:t>更多相关图书推荐：https://www.jiaokey.com</w:t>
      </w:r>
    </w:p>
    <w:p>
      <w:r>
        <w:t>Ruan Henry and C.Edward Peartree  Joseph S.Nye Jr. 其他作品：https://www.jiaokey.com/tag/Ruan Henry and C.Edward Peartree  Joseph S.Nye Jr..html</w:t>
      </w:r>
    </w:p>
    <w:p>
      <w:r>
        <w:t>THE CSIS PRESS 出版图书：https://www.jiaokey.com/tag/THE CSIS PRESS.html</w:t>
      </w:r>
    </w:p>
    <w:p>
      <w:r>
        <w:t>关键词搜索：https://www.jiaokey.com/tag/The Information Revolution and International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