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Asian Socialism  China and Vietnam Compared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Asian Socialism  China and Vietnam Compared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本书出售、求购地址：https://www.jiaokey.com/book/detail/40051700.html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关键词搜索：https://www.jiaokey.com/tag/Transforming Asian Socialism  China and Vietnam Compared.html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