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Asian Financial Crisis:Lessons for a Resilient Asia</w:t>
      </w:r>
    </w:p>
    <w:p>
      <w:r>
        <w:rPr>
          <w:rFonts w:ascii="宋体" w:hAnsi="宋体" w:eastAsia="宋体"/>
          <w:sz w:val="24"/>
        </w:rPr>
        <w:t>Jeffrey D.Sachs and Klaus Schwab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Asian Financial Crisis:Lessons for a Resilient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D.Sachs and Klaus Schwab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本书出售、求购地址：https://www.jiaokey.com/book/detail/40051694.html</w:t>
      </w:r>
    </w:p>
    <w:p>
      <w:r>
        <w:t>更多相关图书推荐：https://www.jiaokey.com</w:t>
      </w:r>
    </w:p>
    <w:p>
      <w:r>
        <w:t>Jeffrey D.Sachs and Klaus Schwab 其他作品：https://www.jiaokey.com/tag/Jeffrey D.Sachs and Klaus Schwab.html</w:t>
      </w:r>
    </w:p>
    <w:p>
      <w:r>
        <w:t>THE MIT PRESS 出版图书：https://www.jiaokey.com/tag/THE MIT PRESS.html</w:t>
      </w:r>
    </w:p>
    <w:p>
      <w:r>
        <w:t>关键词搜索：https://www.jiaokey.com/tag/The Asian Financial Crisis:Lessons for a Resilient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