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Socialist Third World  Urban Development and Territorial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Socialist Third World  Urban Development and Territorial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本书出售、求购地址：https://www.jiaokey.com/book/detail/40051688.html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Socialist Third World  Urban Development and Territorial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