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Structural Change in Asia-Pacific  Globalising miracles or end of a model</w:t>
      </w:r>
    </w:p>
    <w:p>
      <w:r>
        <w:rPr>
          <w:rFonts w:ascii="宋体" w:hAnsi="宋体" w:eastAsia="宋体"/>
          <w:sz w:val="24"/>
        </w:rPr>
        <w:t>Martin Andersson and Christer Gunnarsson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Structural Change in Asia-Pacific  Globalising miracles or end of a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Andersson and Christer Gunnarsson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本书出售、求购地址：https://www.jiaokey.com/book/detail/40051673.html</w:t>
      </w:r>
    </w:p>
    <w:p>
      <w:r>
        <w:t>更多相关图书推荐：https://www.jiaokey.com</w:t>
      </w:r>
    </w:p>
    <w:p>
      <w:r>
        <w:t>Martin Andersson and Christer Gunnarsson 其他作品：https://www.jiaokey.com/tag/Martin Andersson and Christer Gunnarsson.html</w:t>
      </w:r>
    </w:p>
    <w:p>
      <w:r>
        <w:t>RoutledgeCurzon 出版图书：https://www.jiaokey.com/tag/RoutledgeCurzon.html</w:t>
      </w:r>
    </w:p>
    <w:p>
      <w:r>
        <w:t>关键词搜索：https://www.jiaokey.com/tag/Development and Structural Change in Asia-Pacific  Globalising miracles or end of a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