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Shelter:Need and Response  Housing</w:t>
      </w:r>
    </w:p>
    <w:p>
      <w:r>
        <w:rPr>
          <w:rFonts w:ascii="宋体" w:hAnsi="宋体" w:eastAsia="宋体"/>
          <w:sz w:val="24"/>
        </w:rPr>
        <w:t>JORGE E.HARDOY and DAVID SATTERTHWAITE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Shelter:Need and Response  Housing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E.HARDOY and DAVID SATTERTHWAITE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本书出售、求购地址：https://www.jiaokey.com/book/detail/40051663.html</w:t>
      </w:r>
    </w:p>
    <w:p>
      <w:r>
        <w:t>更多相关图书推荐：https://www.jiaokey.com</w:t>
      </w:r>
    </w:p>
    <w:p>
      <w:r>
        <w:t>JORGE E.HARDOY and DAVID SATTERTHWAITE 其他作品：https://www.jiaokey.com/tag/JORGE E.HARDOY and DAVID SATTERTHWAITE.html</w:t>
      </w:r>
    </w:p>
    <w:p>
      <w:r>
        <w:t>JOHN WILEY &amp; SONS 出版图书：https://www.jiaokey.com/tag/JOHN WILEY &amp; SONS.html</w:t>
      </w:r>
    </w:p>
    <w:p>
      <w:r>
        <w:t>关键词搜索：https://www.jiaokey.com/tag/Shelter:Need and Response  Housing.html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