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Downsizing of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Downsizing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本书出售、求购地址：https://www.jiaokey.com/book/detail/40051629.html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关键词搜索：https://www.jiaokey.com/tag/The Downsizing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