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Sovidt-Pakistan Relations and Post-Soviet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Sovidt-Pakistan Relations and Post-Soviet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本书出售、求购地址：https://www.jiaokey.com/book/detail/40051624.html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关键词搜索：https://www.jiaokey.com/tag/Sovidt-Pakistan Relations and Post-Soviet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