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As Social Transformation  Reflections on the Global Problematique</w:t>
      </w:r>
    </w:p>
    <w:p>
      <w:r>
        <w:rPr>
          <w:rFonts w:ascii="宋体" w:hAnsi="宋体" w:eastAsia="宋体"/>
          <w:sz w:val="24"/>
        </w:rPr>
        <w:t>Herb Addo  Samir Amin  George Aseniero  Andre Gunder  Frank  Mats Friberg  Folker Frobel  Jurgen Hei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As Social Transformation  Reflections on the Global Problematique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 Addo  Samir Amin  George Aseniero  Andre Gunder  Frank  Mats Friberg  Folker Frobel  Jurgen Hei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本书出售、求购地址：https://www.jiaokey.com/book/detail/40051559.html</w:t>
      </w:r>
    </w:p>
    <w:p>
      <w:r>
        <w:t>更多相关图书推荐：https://www.jiaokey.com</w:t>
      </w:r>
    </w:p>
    <w:p>
      <w:r>
        <w:t>Herb Addo  Samir Amin  George Aseniero  Andre Gunder  Frank  Mats Friberg  Folker Frobel  Jurgen Hei 其他作品：https://www.jiaokey.com/tag/Herb Addo  Samir Amin  George Aseniero  Andre Gunder  Frank  Mats Friberg  Folker Frobel  Jurgen Hei.html</w:t>
      </w:r>
    </w:p>
    <w:p>
      <w:r>
        <w:t>HODDER AND STOGHTON 出版图书：https://www.jiaokey.com/tag/HODDER AND STOGHTON.html</w:t>
      </w:r>
    </w:p>
    <w:p>
      <w:r>
        <w:t>关键词搜索：https://www.jiaokey.com/tag/Development As Social Transformation  Reflections on the Global Problematique.html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