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OPERATIONALISING SUSTAINABLE DEVELOPMENT  Economic-Ecological Modelling for Developing Countries</w:t>
      </w:r>
    </w:p>
    <w:p>
      <w:r>
        <w:rPr>
          <w:rFonts w:ascii="宋体" w:hAnsi="宋体" w:eastAsia="宋体"/>
          <w:sz w:val="24"/>
        </w:rPr>
        <w:t>Kanchan Chopra Gopal K.Kadekodi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OPERATIONALISING SUSTAINABLE DEVELOPMENT  Economic-Ecological Modelling for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Kanchan Chopra Gopal K.Kadekodi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本书出售、求购地址：https://www.jiaokey.com/book/detail/40051551.html</w:t>
      </w:r>
    </w:p>
    <w:p>
      <w:r>
        <w:t>更多相关图书推荐：https://www.jiaokey.com</w:t>
      </w:r>
    </w:p>
    <w:p>
      <w:r>
        <w:t>Kanchan Chopra Gopal K.Kadekodi 其他作品：https://www.jiaokey.com/tag/Kanchan Chopra Gopal K.Kadekodi.html</w:t>
      </w:r>
    </w:p>
    <w:p>
      <w:r>
        <w:t>SAGE PUBLICATIONS 出版图书：https://www.jiaokey.com/tag/SAGE PUBLICATIONS.html</w:t>
      </w:r>
    </w:p>
    <w:p>
      <w:r>
        <w:t>关键词搜索：https://www.jiaokey.com/tag/OPERATIONALISING SUSTAINABLE DEVELOPMENT  Economic-Ecological Modelling for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