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POWER RELATIONS IN NORTHEAST ASIA Win-Win or Zero-Sum Game</w:t>
      </w:r>
    </w:p>
    <w:p>
      <w:r>
        <w:rPr>
          <w:rFonts w:ascii="宋体" w:hAnsi="宋体" w:eastAsia="宋体"/>
          <w:sz w:val="24"/>
        </w:rPr>
        <w:t>David M.Lampton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POWER RELATIONS IN NORTHEAST ASIA Win-Win or Zero-Sum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M.Lampton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JCLE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本书出售、求购地址：https://www.jiaokey.com/book/detail/40051523.html</w:t>
      </w:r>
    </w:p>
    <w:p>
      <w:r>
        <w:t>更多相关图书推荐：https://www.jiaokey.com</w:t>
      </w:r>
    </w:p>
    <w:p>
      <w:r>
        <w:t>David M.Lampton 其他作品：https://www.jiaokey.com/tag/David M.Lampton.html</w:t>
      </w:r>
    </w:p>
    <w:p>
      <w:r>
        <w:t>JCLE 出版图书：https://www.jiaokey.com/tag/JCLE.html</w:t>
      </w:r>
    </w:p>
    <w:p>
      <w:r>
        <w:t>关键词搜索：https://www.jiaokey.com/tag/MAJOR POWER RELATIONS IN NORTHEAST ASIA Win-Win or Zero-Sum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