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Life and Death Matters  Human Rights and the Environment at the End of the Millennium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Life and Death Matters  Human Rights and the Environment at the End of the Millennium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ALTAMIRA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本书出售、求购地址：https://www.jiaokey.com/book/detail/40051484.html</w:t>
      </w:r>
    </w:p>
    <w:p>
      <w:r>
        <w:t>更多相关图书推荐：https://www.jiaokey.com</w:t>
      </w:r>
    </w:p>
    <w:p>
      <w:r>
        <w:t>ALTAMIRA PRESS 出版图书：https://www.jiaokey.com/tag/ALTAMIRA PRESS.html</w:t>
      </w:r>
    </w:p>
    <w:p>
      <w:r>
        <w:t>关键词搜索：https://www.jiaokey.com/tag/Life and Death Matters  Human Rights and the Environment at the End of the Millennium.html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