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Race for Space The U.S.and Russia Leap to the Challenge for Unlimited Rewards</w:t>
      </w:r>
    </w:p>
    <w:p>
      <w:r>
        <w:rPr>
          <w:rFonts w:ascii="宋体" w:hAnsi="宋体" w:eastAsia="宋体"/>
          <w:sz w:val="24"/>
        </w:rPr>
        <w:t>James E.Oberg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Race for Space The U.S.and Russia Leap to the Challenge for Unlimited Rewards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Stackpole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本书出售、求购地址：https://www.jiaokey.com/book/detail/40051454.html</w:t>
      </w:r>
    </w:p>
    <w:p>
      <w:r>
        <w:t>更多相关图书推荐：https://www.jiaokey.com</w:t>
      </w:r>
    </w:p>
    <w:p>
      <w:r>
        <w:t>James E.Oberg 其他作品：https://www.jiaokey.com/tag/James E.Oberg.html</w:t>
      </w:r>
    </w:p>
    <w:p>
      <w:r>
        <w:t>Stackpole Books 出版图书：https://www.jiaokey.com/tag/Stackpole Books.html</w:t>
      </w:r>
    </w:p>
    <w:p>
      <w:r>
        <w:t>关键词搜索：https://www.jiaokey.com/tag/The New Race for Space The U.S.and Russia Leap to the Challenge for Unlimited Rewards.html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