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and DEVELOPING ECONOMIES  The Impact of Eastern European versus Western Technlogy Transfer</w:t>
      </w:r>
    </w:p>
    <w:p>
      <w:r>
        <w:rPr>
          <w:rFonts w:ascii="宋体" w:hAnsi="宋体" w:eastAsia="宋体"/>
          <w:sz w:val="24"/>
        </w:rPr>
        <w:t>Zeinal A.Karake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and DEVELOPING ECONOMIES  The Impact of Eastern European versus Western Technlogy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Zeinal A.Karake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本书出售、求购地址：https://www.jiaokey.com/book/detail/40051445.html</w:t>
      </w:r>
    </w:p>
    <w:p>
      <w:r>
        <w:t>更多相关图书推荐：https://www.jiaokey.com</w:t>
      </w:r>
    </w:p>
    <w:p>
      <w:r>
        <w:t>Zeinal A.Karake 其他作品：https://www.jiaokey.com/tag/Zeinal A.Karake.html</w:t>
      </w:r>
    </w:p>
    <w:p>
      <w:r>
        <w:t>PRAEGER 出版图书：https://www.jiaokey.com/tag/PRAEGER.html</w:t>
      </w:r>
    </w:p>
    <w:p>
      <w:r>
        <w:t>关键词搜索：https://www.jiaokey.com/tag/TECHNOLOGY and DEVELOPING ECONOMIES  The Impact of Eastern European versus Western Technlogy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