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Government Leadership and Management</w:t>
      </w:r>
    </w:p>
    <w:p>
      <w:r>
        <w:rPr>
          <w:rFonts w:ascii="宋体" w:hAnsi="宋体" w:eastAsia="宋体"/>
          <w:sz w:val="24"/>
        </w:rPr>
        <w:t>Charles F.Bingman School of Government and Business Administration The George Washington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Government Leadership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F.Bingman School of Government and Business Administration The George Washington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本书出售、求购地址：https://www.jiaokey.com/book/detail/40051418.html</w:t>
      </w:r>
    </w:p>
    <w:p>
      <w:r>
        <w:t>更多相关图书推荐：https://www.jiaokey.com</w:t>
      </w:r>
    </w:p>
    <w:p>
      <w:r>
        <w:t>Charles F.Bingman School of Government and Business Administration The George Washington University 其他作品：https://www.jiaokey.com/tag/Charles F.Bingman School of Government and Business Administration The George Washington University.html</w:t>
      </w:r>
    </w:p>
    <w:p>
      <w:r>
        <w:t>MACMILLAN PRESS 出版图书：https://www.jiaokey.com/tag/MACMILLAN PRESS.html</w:t>
      </w:r>
    </w:p>
    <w:p>
      <w:r>
        <w:t>关键词搜索：https://www.jiaokey.com/tag/Japanese Government Leadership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