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ISLAMISM AND ECONOMIC PROSPERITY IN THIRD WORLD COUNTRIES</w:t>
      </w:r>
    </w:p>
    <w:p>
      <w:r>
        <w:rPr>
          <w:rFonts w:ascii="宋体" w:hAnsi="宋体" w:eastAsia="宋体"/>
          <w:sz w:val="24"/>
        </w:rPr>
        <w:t>AHMED HAMOUD AL-MAAMIRY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ISLAMISM AND ECONOMIC PROSPERITY IN THIRD WORLD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AHMED HAMOUD AL-MAAMIRY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Lancers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本书出售、求购地址：https://www.jiaokey.com/book/detail/40051399.html</w:t>
      </w:r>
    </w:p>
    <w:p>
      <w:r>
        <w:t>更多相关图书推荐：https://www.jiaokey.com</w:t>
      </w:r>
    </w:p>
    <w:p>
      <w:r>
        <w:t>AHMED HAMOUD AL-MAAMIRY 其他作品：https://www.jiaokey.com/tag/AHMED HAMOUD AL-MAAMIRY.html</w:t>
      </w:r>
    </w:p>
    <w:p>
      <w:r>
        <w:t>Lancers Books 出版图书：https://www.jiaokey.com/tag/Lancers Books.html</w:t>
      </w:r>
    </w:p>
    <w:p>
      <w:r>
        <w:t>关键词搜索：https://www.jiaokey.com/tag/ISLAMISM AND ECONOMIC PROSPERITY IN THIRD WORLD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