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EAGLE AND THE RISING SUN  America and Japan in the Twentieth Century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EAGLE AND THE RISING SUN  America and Japan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本书出售、求购地址：https://www.jiaokey.com/book/detail/40051382.html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lnc 出版图书：https://www.jiaokey.com/tag/lnc.html</w:t>
      </w:r>
    </w:p>
    <w:p>
      <w:r>
        <w:t>关键词搜索：https://www.jiaokey.com/tag/THE EAGLE AND THE RISING SUN  America and Japan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