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THRICE-OPENED  An Analysis of Relations Between Japan and the United States</w:t>
      </w:r>
    </w:p>
    <w:p>
      <w:r>
        <w:rPr>
          <w:rFonts w:ascii="宋体" w:hAnsi="宋体" w:eastAsia="宋体"/>
          <w:sz w:val="24"/>
        </w:rPr>
        <w:t>HIDEO IBE(Translated by Lynne E.Riggs and Manabu Takechi)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THRICE-OPENED  An Analysis of Relations Between Japan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HIDEO IBE(Translated by Lynne E.Riggs and Manabu Takechi)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本书出售、求购地址：https://www.jiaokey.com/book/detail/40051376.html</w:t>
      </w:r>
    </w:p>
    <w:p>
      <w:r>
        <w:t>更多相关图书推荐：https://www.jiaokey.com</w:t>
      </w:r>
    </w:p>
    <w:p>
      <w:r>
        <w:t>HIDEO IBE(Translated by Lynne E.Riggs and Manabu Takechi) 其他作品：https://www.jiaokey.com/tag/HIDEO IBE(Translated by Lynne E.Riggs and Manabu Takechi).html</w:t>
      </w:r>
    </w:p>
    <w:p>
      <w:r>
        <w:t>PRAEGER 出版图书：https://www.jiaokey.com/tag/PRAEGER.html</w:t>
      </w:r>
    </w:p>
    <w:p>
      <w:r>
        <w:t>关键词搜索：https://www.jiaokey.com/tag/JAPAN THRICE-OPENED  An Analysis of Relations Between Japan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