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CLASS 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CLASS 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本书出售、求购地址：https://www.jiaokey.com/book/detail/40051362.html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关键词搜索：https://www.jiaokey.com/tag/A QUESTION OF CLASS 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